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Pyramid of Giza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Nile river    </w:t>
      </w:r>
      <w:r>
        <w:t xml:space="preserve">   ra    </w:t>
      </w:r>
      <w:r>
        <w:t xml:space="preserve">   tomb    </w:t>
      </w:r>
      <w:r>
        <w:t xml:space="preserve">   pyramid    </w:t>
      </w:r>
      <w:r>
        <w:t xml:space="preserve">   temple    </w:t>
      </w:r>
      <w:r>
        <w:t xml:space="preserve">   mummified    </w:t>
      </w:r>
      <w:r>
        <w:t xml:space="preserve">   giza    </w:t>
      </w:r>
      <w:r>
        <w:t xml:space="preserve">   khufu    </w:t>
      </w:r>
      <w:r>
        <w:t xml:space="preserve">   sphinx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Pyramid of Giza</dc:title>
  <dcterms:created xsi:type="dcterms:W3CDTF">2021-10-11T19:07:10Z</dcterms:created>
  <dcterms:modified xsi:type="dcterms:W3CDTF">2021-10-11T19:07:10Z</dcterms:modified>
</cp:coreProperties>
</file>