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Pyrenees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shave a Great Pyrenees' coat because they are prone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frequently socialize a Great Pyrenees so they do not become overly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France, the Great Pyrenees is nicknamed _______, a word meaning shepherd.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best to keep these dogs on a leash because they tend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double ______________ on its back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Pyrenees was bred to be this for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_______________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thick, double _______ that is usually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dog got its name from these Mountains between Spain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flocks from predators like wolves and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Guards flocks at night and is naturally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Pyrenees</dc:title>
  <dcterms:created xsi:type="dcterms:W3CDTF">2021-10-11T19:06:43Z</dcterms:created>
  <dcterms:modified xsi:type="dcterms:W3CDTF">2021-10-11T19:06:43Z</dcterms:modified>
</cp:coreProperties>
</file>