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Race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FourLeggeds    </w:t>
      </w:r>
      <w:r>
        <w:t xml:space="preserve">   TwoLeggeds    </w:t>
      </w:r>
      <w:r>
        <w:t xml:space="preserve">   Otter    </w:t>
      </w:r>
      <w:r>
        <w:t xml:space="preserve">   Beaver    </w:t>
      </w:r>
      <w:r>
        <w:t xml:space="preserve">   Coyote    </w:t>
      </w:r>
      <w:r>
        <w:t xml:space="preserve">   Wolf    </w:t>
      </w:r>
      <w:r>
        <w:t xml:space="preserve">   TheGreatRace    </w:t>
      </w:r>
      <w:r>
        <w:t xml:space="preserve">   YoungMan    </w:t>
      </w:r>
      <w:r>
        <w:t xml:space="preserve">   Buffalo    </w:t>
      </w:r>
      <w:r>
        <w:t xml:space="preserve">   Magpie    </w:t>
      </w:r>
      <w:r>
        <w:t xml:space="preserve">   Creator    </w:t>
      </w:r>
      <w:r>
        <w:t xml:space="preserve">  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Race Word Search</dc:title>
  <dcterms:created xsi:type="dcterms:W3CDTF">2021-10-11T19:07:05Z</dcterms:created>
  <dcterms:modified xsi:type="dcterms:W3CDTF">2021-10-11T19:07:05Z</dcterms:modified>
</cp:coreProperties>
</file>