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Salt Lake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Park in the Middle of the Lake Home to a Buffalo Herd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Around the Great Salt Lake Filled With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use for salt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The Lake Is Split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Creature Grown in Lake as Food for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Counties Containing Part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It Can't Support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Stinky Blue Wet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Three Remnants of Lake Bonneville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it's so Salty You Can: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 Stop It Now! (if you have never seen this video than I feel sorry for you!)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blank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Tributary to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Lake Without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Ineractions  Creatures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the Water Level is Always changing it has no Set: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YOU EXCITED TO FINISH THIS SO YOU CAN DO MORE FUN THINGS THAN ANSWER MY STUPID QUESTIONS?????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Seasoning With Many 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Salt Lake and You</dc:title>
  <dcterms:created xsi:type="dcterms:W3CDTF">2021-10-11T19:06:45Z</dcterms:created>
  <dcterms:modified xsi:type="dcterms:W3CDTF">2021-10-11T19:06:45Z</dcterms:modified>
</cp:coreProperties>
</file>