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Schism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analogy in today's society of the Great Schism?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Humbert had a reputation for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Humbert had a reputation for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thought the letter was disrespectful?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accusations and debate became 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conformed Latin churches to read practices?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Pope Leo IX sent ________ to Constantinople to negotiate with Patriarch Cerularius in response to his actions concerning the Latin churches in Constantinople.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Cerularius refused to recognise their authority , and even their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separation of the East and West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Cerularius ordered the Latin churches to close in 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Schism</dc:title>
  <dcterms:created xsi:type="dcterms:W3CDTF">2021-10-11T19:07:50Z</dcterms:created>
  <dcterms:modified xsi:type="dcterms:W3CDTF">2021-10-11T19:07:50Z</dcterms:modified>
</cp:coreProperties>
</file>