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accusations and debate became very "______"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1053, who wrote the letter about Latin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Cerularius ordered the "______" Church's to be closed in Constantinople.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and year is the beginning of The Great Schism?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ordered Cardinal Humbert to negotiate with Patriarch Cerularius?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practices did the Latin church's change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Patriarch of Constantinople?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Humbert have a reputation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refused to recognize Cerularius's authority?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letter, what animal was used to label Latin Christians?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</dc:title>
  <dcterms:created xsi:type="dcterms:W3CDTF">2021-10-11T19:07:59Z</dcterms:created>
  <dcterms:modified xsi:type="dcterms:W3CDTF">2021-10-11T19:07:59Z</dcterms:modified>
</cp:coreProperties>
</file>