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side was the Pope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the East kill the West or did the West kill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 Great Schism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Great Schism?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Pope Leo send to the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Analogy used to Describe the Great Schism?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Constantinople, East or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Cerularious call the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raised the Taxes after the split?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</dc:title>
  <dcterms:created xsi:type="dcterms:W3CDTF">2021-10-11T19:08:01Z</dcterms:created>
  <dcterms:modified xsi:type="dcterms:W3CDTF">2021-10-11T19:08:01Z</dcterms:modified>
</cp:coreProperties>
</file>