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Great Schism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the great schism    </w:t>
      </w:r>
      <w:r>
        <w:t xml:space="preserve">   hagia    </w:t>
      </w:r>
      <w:r>
        <w:t xml:space="preserve">   mass    </w:t>
      </w:r>
      <w:r>
        <w:t xml:space="preserve">   Rome    </w:t>
      </w:r>
      <w:r>
        <w:t xml:space="preserve">   excommunication    </w:t>
      </w:r>
      <w:r>
        <w:t xml:space="preserve">   papal    </w:t>
      </w:r>
      <w:r>
        <w:t xml:space="preserve">   language    </w:t>
      </w:r>
      <w:r>
        <w:t xml:space="preserve">   unleavened    </w:t>
      </w:r>
      <w:r>
        <w:t xml:space="preserve">   patriarch    </w:t>
      </w:r>
      <w:r>
        <w:t xml:space="preserve">   cardinal humbert    </w:t>
      </w:r>
      <w:r>
        <w:t xml:space="preserve">   christians    </w:t>
      </w:r>
      <w:r>
        <w:t xml:space="preserve">   latin    </w:t>
      </w:r>
      <w:r>
        <w:t xml:space="preserve">   Constantinople    </w:t>
      </w:r>
      <w:r>
        <w:t xml:space="preserve">   pope leo ix    </w:t>
      </w:r>
      <w:r>
        <w:t xml:space="preserve">   Cerularius    </w:t>
      </w:r>
      <w:r>
        <w:t xml:space="preserve">   italy    </w:t>
      </w:r>
      <w:r>
        <w:t xml:space="preserve">   micheal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Great Schism </dc:title>
  <dcterms:created xsi:type="dcterms:W3CDTF">2021-10-11T19:08:06Z</dcterms:created>
  <dcterms:modified xsi:type="dcterms:W3CDTF">2021-10-11T19:08:06Z</dcterms:modified>
</cp:coreProperties>
</file>