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Train Robbery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Miriam    </w:t>
      </w:r>
      <w:r>
        <w:t xml:space="preserve">   Spring Hill jack    </w:t>
      </w:r>
      <w:r>
        <w:t xml:space="preserve">   Cherokee bill    </w:t>
      </w:r>
      <w:r>
        <w:t xml:space="preserve">   Slim    </w:t>
      </w:r>
      <w:r>
        <w:t xml:space="preserve">   Penny hangs    </w:t>
      </w:r>
      <w:r>
        <w:t xml:space="preserve">   Mr. Trent    </w:t>
      </w:r>
      <w:r>
        <w:t xml:space="preserve">   Agar    </w:t>
      </w:r>
      <w:r>
        <w:t xml:space="preserve">   Fowler    </w:t>
      </w:r>
      <w:r>
        <w:t xml:space="preserve">   Maggie    </w:t>
      </w:r>
      <w:r>
        <w:t xml:space="preserve">   London Bridge Station    </w:t>
      </w:r>
      <w:r>
        <w:t xml:space="preserve">   Barlow    </w:t>
      </w:r>
      <w:r>
        <w:t xml:space="preserve">   Clean Willy    </w:t>
      </w:r>
      <w:r>
        <w:t xml:space="preserve">   Crystal palace    </w:t>
      </w:r>
      <w:r>
        <w:t xml:space="preserve">   Folkstone    </w:t>
      </w:r>
      <w:r>
        <w:t xml:space="preserve">   New gate    </w:t>
      </w:r>
      <w:r>
        <w:t xml:space="preserve">   Skipper    </w:t>
      </w:r>
      <w:r>
        <w:t xml:space="preserve">   Crusher    </w:t>
      </w:r>
      <w:r>
        <w:t xml:space="preserve">   Rotten row    </w:t>
      </w:r>
      <w:r>
        <w:t xml:space="preserve">   Burgess    </w:t>
      </w:r>
      <w:r>
        <w:t xml:space="preserve">   Hold Land    </w:t>
      </w:r>
      <w:r>
        <w:t xml:space="preserve">   Harrowroad    </w:t>
      </w:r>
      <w:r>
        <w:t xml:space="preserve">   Eel skinner    </w:t>
      </w:r>
      <w:r>
        <w:t xml:space="preserve">   Putterup    </w:t>
      </w:r>
      <w:r>
        <w:t xml:space="preserve">   Buzz    </w:t>
      </w:r>
      <w:r>
        <w:t xml:space="preserve">   Screwsman    </w:t>
      </w:r>
      <w:r>
        <w:t xml:space="preserve">   Snakesman    </w:t>
      </w:r>
      <w:r>
        <w:t xml:space="preserve">   Quid    </w:t>
      </w:r>
      <w:r>
        <w:t xml:space="preserve">   Judy    </w:t>
      </w:r>
      <w:r>
        <w:t xml:space="preserve">   Emma Barnes    </w:t>
      </w:r>
      <w:r>
        <w:t xml:space="preserve">   Pierce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Train Robbery</dc:title>
  <dcterms:created xsi:type="dcterms:W3CDTF">2021-10-11T19:06:58Z</dcterms:created>
  <dcterms:modified xsi:type="dcterms:W3CDTF">2021-10-11T19:06:58Z</dcterms:modified>
</cp:coreProperties>
</file>