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Train Robbery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Agar    </w:t>
      </w:r>
      <w:r>
        <w:t xml:space="preserve">   Barlow    </w:t>
      </w:r>
      <w:r>
        <w:t xml:space="preserve">   Barnes    </w:t>
      </w:r>
      <w:r>
        <w:t xml:space="preserve">   Burgess    </w:t>
      </w:r>
      <w:r>
        <w:t xml:space="preserve">   Chokee Bill    </w:t>
      </w:r>
      <w:r>
        <w:t xml:space="preserve">   Clean willy    </w:t>
      </w:r>
      <w:r>
        <w:t xml:space="preserve">   Crusher    </w:t>
      </w:r>
      <w:r>
        <w:t xml:space="preserve">   Crystal palace    </w:t>
      </w:r>
      <w:r>
        <w:t xml:space="preserve">   Elizabeth Trent    </w:t>
      </w:r>
      <w:r>
        <w:t xml:space="preserve">   Fowler    </w:t>
      </w:r>
      <w:r>
        <w:t xml:space="preserve">   Holy land    </w:t>
      </w:r>
      <w:r>
        <w:t xml:space="preserve">   John simms    </w:t>
      </w:r>
      <w:r>
        <w:t xml:space="preserve">   London bridge station    </w:t>
      </w:r>
      <w:r>
        <w:t xml:space="preserve">   Maggie    </w:t>
      </w:r>
      <w:r>
        <w:t xml:space="preserve">   Miriam    </w:t>
      </w:r>
      <w:r>
        <w:t xml:space="preserve">   Mr trent    </w:t>
      </w:r>
      <w:r>
        <w:t xml:space="preserve">   Newgate    </w:t>
      </w:r>
      <w:r>
        <w:t xml:space="preserve">   Pierce    </w:t>
      </w:r>
      <w:r>
        <w:t xml:space="preserve">   Queens head pub    </w:t>
      </w:r>
      <w:r>
        <w:t xml:space="preserve">   Quid    </w:t>
      </w:r>
      <w:r>
        <w:t xml:space="preserve">   Rotten row    </w:t>
      </w:r>
      <w:r>
        <w:t xml:space="preserve">   Screwsman    </w:t>
      </w:r>
      <w:r>
        <w:t xml:space="preserve">   Skipper    </w:t>
      </w:r>
      <w:r>
        <w:t xml:space="preserve">   Snakeman    </w:t>
      </w:r>
      <w:r>
        <w:t xml:space="preserve">   Spring hill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Train Robbery</dc:title>
  <dcterms:created xsi:type="dcterms:W3CDTF">2021-10-11T19:07:00Z</dcterms:created>
  <dcterms:modified xsi:type="dcterms:W3CDTF">2021-10-11T19:07:00Z</dcterms:modified>
</cp:coreProperties>
</file>