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Treehouse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Packages    </w:t>
      </w:r>
      <w:r>
        <w:t xml:space="preserve">   Famous    </w:t>
      </w:r>
      <w:r>
        <w:t xml:space="preserve">   Divorce    </w:t>
      </w:r>
      <w:r>
        <w:t xml:space="preserve">   Wednesday    </w:t>
      </w:r>
      <w:r>
        <w:t xml:space="preserve">   Sleepover    </w:t>
      </w:r>
      <w:r>
        <w:t xml:space="preserve">   Sketch    </w:t>
      </w:r>
      <w:r>
        <w:t xml:space="preserve">   Ten    </w:t>
      </w:r>
      <w:r>
        <w:t xml:space="preserve">   Country    </w:t>
      </w:r>
      <w:r>
        <w:t xml:space="preserve">   Treehouse    </w:t>
      </w:r>
      <w:r>
        <w:t xml:space="preserve">   Demand    </w:t>
      </w:r>
      <w:r>
        <w:t xml:space="preserve">   Holidays    </w:t>
      </w:r>
      <w:r>
        <w:t xml:space="preserve">   Winne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Treehouse War</dc:title>
  <dcterms:created xsi:type="dcterms:W3CDTF">2021-10-11T19:07:39Z</dcterms:created>
  <dcterms:modified xsi:type="dcterms:W3CDTF">2021-10-11T19:07:39Z</dcterms:modified>
</cp:coreProperties>
</file>