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Fisheye Bill wants to know from 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usually caused by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smelling liquid used to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death caused by cholera on Broad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Brittish/New Zealand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cab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underground sewage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sells food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cholera epidemic from the book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bowl used as a temporary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that takes away dead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coin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pump responsible for 616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death caused by cholera on Broad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scavenges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the brad street pump was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Trouble</dc:title>
  <dcterms:created xsi:type="dcterms:W3CDTF">2021-10-11T19:06:14Z</dcterms:created>
  <dcterms:modified xsi:type="dcterms:W3CDTF">2021-10-11T19:06:14Z</dcterms:modified>
</cp:coreProperties>
</file>