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Unexpected   By Sharon Creech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thick, and unkempt pg. 3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country house with land pg.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acquired or natural skill at performing a task. pg3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spite of that. pg1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conception or belief about something pg.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tries to obtain business orders, advertising. pg 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magnificent and imposing in appearance and size, or style. pg 32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perfectly clean, neat, of tidy manner. pg43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sorrow, especially caused by someone's death. pg. 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land planted with fruit trees. pg.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Unexpected   By Sharon Creech</dc:title>
  <dcterms:created xsi:type="dcterms:W3CDTF">2021-10-11T19:07:19Z</dcterms:created>
  <dcterms:modified xsi:type="dcterms:W3CDTF">2021-10-11T19:07:19Z</dcterms:modified>
</cp:coreProperties>
</file>