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WWII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plans for economic development over 5 years Soviet Union plan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Germany, Italy and Japan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laws approved from Hitler limiting Jews rights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making of amends for wrong or injuries done: reparation for an injustice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 military campaign intended to bring out a shift victory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Germany during the Nazis regime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France and Great Britain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was the campaign of political repression in the Soviet Union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system that forced labor camps in the Soviet Union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policy of making concessions to preserve pease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WWII Crossword Puzzle</dc:title>
  <dcterms:created xsi:type="dcterms:W3CDTF">2021-10-11T19:07:44Z</dcterms:created>
  <dcterms:modified xsi:type="dcterms:W3CDTF">2021-10-11T19:07:44Z</dcterms:modified>
</cp:coreProperties>
</file>