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Qin Shi Huang    </w:t>
      </w:r>
      <w:r>
        <w:t xml:space="preserve">   Emperor    </w:t>
      </w:r>
      <w:r>
        <w:t xml:space="preserve">   Ming dynasty    </w:t>
      </w:r>
      <w:r>
        <w:t xml:space="preserve">   Qin dynasty    </w:t>
      </w:r>
      <w:r>
        <w:t xml:space="preserve">   The Han dynasty    </w:t>
      </w:r>
      <w:r>
        <w:t xml:space="preserve">   Ancient    </w:t>
      </w:r>
      <w:r>
        <w:t xml:space="preserve">   Asia    </w:t>
      </w:r>
      <w:r>
        <w:t xml:space="preserve">   China    </w:t>
      </w:r>
      <w:r>
        <w:t xml:space="preserve">   The great wall    </w:t>
      </w:r>
      <w:r>
        <w:t xml:space="preserve">   Xiongnu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Wall Of China</dc:title>
  <dcterms:created xsi:type="dcterms:W3CDTF">2021-10-11T19:07:17Z</dcterms:created>
  <dcterms:modified xsi:type="dcterms:W3CDTF">2021-10-11T19:07:17Z</dcterms:modified>
</cp:coreProperties>
</file>