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BATTLEMENTS    </w:t>
      </w:r>
      <w:r>
        <w:t xml:space="preserve">   HOMAGE    </w:t>
      </w:r>
      <w:r>
        <w:t xml:space="preserve">   INSCRIPTION    </w:t>
      </w:r>
      <w:r>
        <w:t xml:space="preserve">   CHENG    </w:t>
      </w:r>
      <w:r>
        <w:t xml:space="preserve">   XIAOPING    </w:t>
      </w:r>
      <w:r>
        <w:t xml:space="preserve">   HANGTU    </w:t>
      </w:r>
      <w:r>
        <w:t xml:space="preserve">   NOMAD    </w:t>
      </w:r>
      <w:r>
        <w:t xml:space="preserve">   SHANXIAN    </w:t>
      </w:r>
      <w:r>
        <w:t xml:space="preserve">   KILN    </w:t>
      </w:r>
      <w:r>
        <w:t xml:space="preserve">   DYNASTY    </w:t>
      </w:r>
      <w:r>
        <w:t xml:space="preserve">   GRANITE    </w:t>
      </w:r>
      <w:r>
        <w:t xml:space="preserve">   MOAT    </w:t>
      </w:r>
      <w:r>
        <w:t xml:space="preserve">   EMPIRE    </w:t>
      </w:r>
      <w:r>
        <w:t xml:space="preserve">   MING    </w:t>
      </w:r>
      <w:r>
        <w:t xml:space="preserve">   HUSHAN    </w:t>
      </w:r>
      <w:r>
        <w:t xml:space="preserve">   KOWTOW    </w:t>
      </w:r>
      <w:r>
        <w:t xml:space="preserve">   SHANDONG    </w:t>
      </w:r>
      <w:r>
        <w:t xml:space="preserve">   BADALING    </w:t>
      </w:r>
      <w:r>
        <w:t xml:space="preserve">   TRENCH    </w:t>
      </w:r>
      <w:r>
        <w:t xml:space="preserve">   PLUNDERER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Wall of China</dc:title>
  <dcterms:created xsi:type="dcterms:W3CDTF">2021-10-11T19:07:28Z</dcterms:created>
  <dcterms:modified xsi:type="dcterms:W3CDTF">2021-10-11T19:07:28Z</dcterms:modified>
</cp:coreProperties>
</file>