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Wall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robs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ditch which can serve as a shelter from enemy fire 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famous part of the Great Wall.  Part of is held up by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Province in China where worker goats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word meaning to kneel and touch the forehead to the ground in homage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"Tiger Mountain" in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family who ordered the Wall to be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ruled by 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rock that was used to build the 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 that passes power from one generation to the next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wall-building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Walls where soldiers fought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for "mountain barrier"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or tribe that has no permanent home but moves about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oven used for baking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Chinese character that means "city" and "wall"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historical, religious or other record cut or written on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Respectful acknowledgement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who said, "Let us love our country and restore our Great Wall."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deep wide trench, usually filled with water, surrounding a castle or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Wall of China</dc:title>
  <dcterms:created xsi:type="dcterms:W3CDTF">2021-10-11T19:06:50Z</dcterms:created>
  <dcterms:modified xsi:type="dcterms:W3CDTF">2021-10-11T19:06:50Z</dcterms:modified>
</cp:coreProperties>
</file>