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Wall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Landmark    </w:t>
      </w:r>
      <w:r>
        <w:t xml:space="preserve">   Tourist attraction    </w:t>
      </w:r>
      <w:r>
        <w:t xml:space="preserve">   Watch towers    </w:t>
      </w:r>
      <w:r>
        <w:t xml:space="preserve">   Ancient    </w:t>
      </w:r>
      <w:r>
        <w:t xml:space="preserve">   Qin Shi Huang    </w:t>
      </w:r>
      <w:r>
        <w:t xml:space="preserve">   Defence    </w:t>
      </w:r>
      <w:r>
        <w:t xml:space="preserve">   Emperor    </w:t>
      </w:r>
      <w:r>
        <w:t xml:space="preserve">   Empire    </w:t>
      </w:r>
      <w:r>
        <w:t xml:space="preserve">   China    </w:t>
      </w:r>
      <w:r>
        <w:t xml:space="preserve">   Great Wall of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Wall of China</dc:title>
  <dcterms:created xsi:type="dcterms:W3CDTF">2021-10-11T19:07:22Z</dcterms:created>
  <dcterms:modified xsi:type="dcterms:W3CDTF">2021-10-11T19:07:22Z</dcterms:modified>
</cp:coreProperties>
</file>