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Wall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SEISMOMETER    </w:t>
      </w:r>
      <w:r>
        <w:t xml:space="preserve">   ACUPUNCTURE    </w:t>
      </w:r>
      <w:r>
        <w:t xml:space="preserve">   CALLIGRAPHY    </w:t>
      </w:r>
      <w:r>
        <w:t xml:space="preserve">   CUISINE    </w:t>
      </w:r>
      <w:r>
        <w:t xml:space="preserve">   ENVOY    </w:t>
      </w:r>
      <w:r>
        <w:t xml:space="preserve">   SILKROAD    </w:t>
      </w:r>
      <w:r>
        <w:t xml:space="preserve">   CIVILSERVICE    </w:t>
      </w:r>
      <w:r>
        <w:t xml:space="preserve">   OFFICIAL    </w:t>
      </w:r>
      <w:r>
        <w:t xml:space="preserve">   CENSOR    </w:t>
      </w:r>
      <w:r>
        <w:t xml:space="preserve">   LEGALISM    </w:t>
      </w:r>
      <w:r>
        <w:t xml:space="preserve">   STANDARDIZE    </w:t>
      </w:r>
      <w:r>
        <w:t xml:space="preserve">   GREATWALL    </w:t>
      </w:r>
      <w:r>
        <w:t xml:space="preserve">   DAOISM    </w:t>
      </w:r>
      <w:r>
        <w:t xml:space="preserve">   FILIALPIETY    </w:t>
      </w:r>
      <w:r>
        <w:t xml:space="preserve">   CONFUCIANISM    </w:t>
      </w:r>
      <w:r>
        <w:t xml:space="preserve">   ANCESTORWORSHIP    </w:t>
      </w:r>
      <w:r>
        <w:t xml:space="preserve">   PHILOSOPHY    </w:t>
      </w:r>
      <w:r>
        <w:t xml:space="preserve">   WARRINGSTATESPERIOD    </w:t>
      </w:r>
      <w:r>
        <w:t xml:space="preserve">   CHAOS    </w:t>
      </w:r>
      <w:r>
        <w:t xml:space="preserve">   WARLORD    </w:t>
      </w:r>
      <w:r>
        <w:t xml:space="preserve">   MANDATEOFHEAVEN    </w:t>
      </w:r>
      <w:r>
        <w:t xml:space="preserve">   PICTOGRAPH    </w:t>
      </w:r>
      <w:r>
        <w:t xml:space="preserve">   ORACLEBONES    </w:t>
      </w:r>
      <w:r>
        <w:t xml:space="preserve">   DIKE    </w:t>
      </w:r>
      <w:r>
        <w:t xml:space="preserve">   LOESS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Words</dc:title>
  <dcterms:created xsi:type="dcterms:W3CDTF">2021-10-11T19:06:28Z</dcterms:created>
  <dcterms:modified xsi:type="dcterms:W3CDTF">2021-10-11T19:06:28Z</dcterms:modified>
</cp:coreProperties>
</file>