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War-Search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deadliest thing for a person during trench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allowed people to have fights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August 4th 1914, __________ declared war on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originally sided with the Central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took 450 men six hours to build around 250 meters of British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joined war three years after it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_________ was wider than most battleship guns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of ________ had a lot of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ended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War-Search</dc:title>
  <dcterms:created xsi:type="dcterms:W3CDTF">2021-10-11T19:07:02Z</dcterms:created>
  <dcterms:modified xsi:type="dcterms:W3CDTF">2021-10-11T19:07:02Z</dcterms:modified>
</cp:coreProperties>
</file>