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moved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agreement to be on each other’s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Treaty that ended the Great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Sinking of the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warfare technology that can attack from afar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love of one’s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persuade others by using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active expansion of one’s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assassinated Franz Ferdinand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Soldiers dug it by themselves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War</dc:title>
  <dcterms:created xsi:type="dcterms:W3CDTF">2021-10-11T19:07:35Z</dcterms:created>
  <dcterms:modified xsi:type="dcterms:W3CDTF">2021-10-11T19:07:35Z</dcterms:modified>
</cp:coreProperties>
</file>