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Loyalty and pride towards one’s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Unsanitary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the Fourteen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of fighting on the Eastern side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against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murder led to the outbreak of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Slang for Savage and uncivilized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Debts owed by the defeated nation for damages and injuries they caused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all of the nation’s resources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fighting zone in France and Flanders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Germany, Bulgaria, Ottoman Empire, and Austria-Hungary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persuade people into supporting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submarine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Blimp used to release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persuade people into supporting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that ended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Blimp used to release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or treaty between two or more nations to cooperate for specific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taking any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enemy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battle of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Draft for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pandemic that killed over 20 million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stop to the fighting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2021-10-11T19:06:16Z</dcterms:created>
  <dcterms:modified xsi:type="dcterms:W3CDTF">2021-10-11T19:06:16Z</dcterms:modified>
</cp:coreProperties>
</file>