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ship was sunk by a German submarine?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switched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assasinated the Archduke?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month did WWI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nation remained neutral for the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Long, narrow ditch dug into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made the first declaration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month did WWI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side won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lost the most soldiers?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</dc:title>
  <dcterms:created xsi:type="dcterms:W3CDTF">2021-10-11T19:08:08Z</dcterms:created>
  <dcterms:modified xsi:type="dcterms:W3CDTF">2021-10-11T19:08:08Z</dcterms:modified>
</cp:coreProperties>
</file>