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</w:t>
      </w:r>
    </w:p>
    <w:p>
      <w:pPr>
        <w:pStyle w:val="Questions"/>
      </w:pPr>
      <w:r>
        <w:t xml:space="preserve">1. CTRUE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AIUAINSTL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NAMGYER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KANT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KRCDHAUE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ECARIMA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CEFANR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RVAELSLEI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UGIBLEM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ECHRNT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ASO-BUT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ISABRE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ASUSRI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ONIWSL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AGS AMSK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ADTRMUS ASG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2021-10-11T19:06:39Z</dcterms:created>
  <dcterms:modified xsi:type="dcterms:W3CDTF">2021-10-11T19:06:39Z</dcterms:modified>
</cp:coreProperties>
</file>