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Great War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red cross    </w:t>
      </w:r>
      <w:r>
        <w:t xml:space="preserve">   democratic republic    </w:t>
      </w:r>
      <w:r>
        <w:t xml:space="preserve">   industrial revolution    </w:t>
      </w:r>
      <w:r>
        <w:t xml:space="preserve">   miltarize    </w:t>
      </w:r>
      <w:r>
        <w:t xml:space="preserve">   democratic monarchy    </w:t>
      </w:r>
      <w:r>
        <w:t xml:space="preserve">   alliances    </w:t>
      </w:r>
      <w:r>
        <w:t xml:space="preserve">   alsace lorraine    </w:t>
      </w:r>
      <w:r>
        <w:t xml:space="preserve">   nationalism    </w:t>
      </w:r>
      <w:r>
        <w:t xml:space="preserve">   chancellor    </w:t>
      </w:r>
      <w:r>
        <w:t xml:space="preserve">   kaiser    </w:t>
      </w:r>
      <w:r>
        <w:t xml:space="preserve">   divine monarchy    </w:t>
      </w:r>
      <w:r>
        <w:t xml:space="preserve">   atocracy    </w:t>
      </w:r>
      <w:r>
        <w:t xml:space="preserve">   total war    </w:t>
      </w:r>
      <w:r>
        <w:t xml:space="preserve">   mongols    </w:t>
      </w:r>
      <w:r>
        <w:t xml:space="preserve">   the great war    </w:t>
      </w:r>
      <w:r>
        <w:t xml:space="preserve">   constitutional monarchy    </w:t>
      </w:r>
      <w:r>
        <w:t xml:space="preserve">   dual monarchy    </w:t>
      </w:r>
      <w:r>
        <w:t xml:space="preserve">   magna carta    </w:t>
      </w:r>
      <w:r>
        <w:t xml:space="preserve">   airplane    </w:t>
      </w:r>
      <w:r>
        <w:t xml:space="preserve">   machine gun    </w:t>
      </w:r>
      <w:r>
        <w:t xml:space="preserve">   sand bags    </w:t>
      </w:r>
      <w:r>
        <w:t xml:space="preserve">   submarines    </w:t>
      </w:r>
      <w:r>
        <w:t xml:space="preserve">   tsar    </w:t>
      </w:r>
      <w:r>
        <w:t xml:space="preserve">   ramanov dynasty    </w:t>
      </w:r>
      <w:r>
        <w:t xml:space="preserve">   sultan    </w:t>
      </w:r>
      <w:r>
        <w:t xml:space="preserve">   propaganda    </w:t>
      </w:r>
      <w:r>
        <w:t xml:space="preserve">   genocide    </w:t>
      </w:r>
      <w:r>
        <w:t xml:space="preserve">   saving bonds    </w:t>
      </w:r>
      <w:r>
        <w:t xml:space="preserve">   mandate    </w:t>
      </w:r>
      <w:r>
        <w:t xml:space="preserve">   great depression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War </dc:title>
  <dcterms:created xsi:type="dcterms:W3CDTF">2021-10-11T19:06:48Z</dcterms:created>
  <dcterms:modified xsi:type="dcterms:W3CDTF">2021-10-11T19:06:48Z</dcterms:modified>
</cp:coreProperties>
</file>