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War</w:t>
      </w:r>
    </w:p>
    <w:p>
      <w:pPr>
        <w:pStyle w:val="Questions"/>
      </w:pPr>
      <w:r>
        <w:t xml:space="preserve">1. ATNSIAMOINL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LRNCAET SPWEOR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EMMINMNRZA OTNE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LIASEL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MRISAITILM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PEILIRIASMM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NTHREC WEARARF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SNTIALAIU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SELIEETCV CRVIESE ACT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EAARNMCI OPIRDNYXITEAE EOCFR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11. NSNIOSUOTCEIC OJRCOBTE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ICTEISRAM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WRA DSITUNIERS ODRAB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AOPANRDAGP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NEEOIPSAG NAD IEDOTNSI SCTA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16. GARTE MATIRNIOG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RTENHC OFTO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YVCNOO STMSEY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SENCKH .V IENUTD TTESSA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20. TAEYRT OF SRALESLEVI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21. -WAR UITGL ASUCEL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TEUFONRE ITSNPO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DOWOWRO INLOSW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ELUEAG FO OTANNIS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NEOIAATRRPS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EHYRN BAOCT ODLGE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</dc:title>
  <dcterms:created xsi:type="dcterms:W3CDTF">2021-10-11T19:06:56Z</dcterms:created>
  <dcterms:modified xsi:type="dcterms:W3CDTF">2021-10-11T19:06:56Z</dcterms:modified>
</cp:coreProperties>
</file>