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all stopped for a brief moment on December the 25th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the tragic duchess who was shot with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carol the German sang across No-Man's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lasted for eight days before the Somme battle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used in the Battle of the Somme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flower which grew in the battlefields of France- a symbol of remembrance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Germans'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Front British men fought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Women demanded this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black officer in the army in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Posters to encourage men to enlist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kept your legs dry and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risked prison if this was your objection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Assassin who fired the first shot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Prime minister at the end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stood on it to fire at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of the fighting took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Wilhelm, Nicolas and George's grandma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</dc:title>
  <dcterms:created xsi:type="dcterms:W3CDTF">2021-10-11T19:06:55Z</dcterms:created>
  <dcterms:modified xsi:type="dcterms:W3CDTF">2021-10-11T19:06:55Z</dcterms:modified>
</cp:coreProperties>
</file>