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Germany, France, and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 was a propose from the German Ambassador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featured the first use of radio 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achieved major success at Liege and Tannenburg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______The last Russian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was assassinated and his wife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Militarism, Allies, Imperalism and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was the German Kaiser and king of Prussia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was the hero of Verdun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largest naval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was the commander in chief of American forces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signed on June 29 of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Lord of the admiralty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of the UK from 1916 to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assassin who killed Archduke Franz Ferdidnad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used for battle but really slow and unreliable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Blame, Reporations, army and Terrioty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British General and Commander in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efforts to expand arms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Russian Revolution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 Crossword Puzzle</dc:title>
  <dcterms:created xsi:type="dcterms:W3CDTF">2021-10-11T19:06:51Z</dcterms:created>
  <dcterms:modified xsi:type="dcterms:W3CDTF">2021-10-11T19:06:51Z</dcterms:modified>
</cp:coreProperties>
</file>