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 (WW1)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Great Britain    </w:t>
      </w:r>
      <w:r>
        <w:t xml:space="preserve">   Australia    </w:t>
      </w:r>
      <w:r>
        <w:t xml:space="preserve">   Poppies    </w:t>
      </w:r>
      <w:r>
        <w:t xml:space="preserve">   Hell    </w:t>
      </w:r>
      <w:r>
        <w:t xml:space="preserve">   Death    </w:t>
      </w:r>
      <w:r>
        <w:t xml:space="preserve">   Nationalist    </w:t>
      </w:r>
      <w:r>
        <w:t xml:space="preserve">   Action    </w:t>
      </w:r>
      <w:r>
        <w:t xml:space="preserve">   Missing    </w:t>
      </w:r>
      <w:r>
        <w:t xml:space="preserve">   Conscription    </w:t>
      </w:r>
      <w:r>
        <w:t xml:space="preserve">   Serbia    </w:t>
      </w:r>
      <w:r>
        <w:t xml:space="preserve">   Front    </w:t>
      </w:r>
      <w:r>
        <w:t xml:space="preserve">   Western    </w:t>
      </w:r>
      <w:r>
        <w:t xml:space="preserve">   Eastern    </w:t>
      </w:r>
      <w:r>
        <w:t xml:space="preserve">   Propaganda    </w:t>
      </w:r>
      <w:r>
        <w:t xml:space="preserve">   War    </w:t>
      </w:r>
      <w:r>
        <w:t xml:space="preserve">   Turkey    </w:t>
      </w:r>
      <w:r>
        <w:t xml:space="preserve">   France    </w:t>
      </w:r>
      <w:r>
        <w:t xml:space="preserve">   Russia    </w:t>
      </w:r>
      <w:r>
        <w:t xml:space="preserve">   Germany    </w:t>
      </w:r>
      <w:r>
        <w:t xml:space="preserve">   Trench    </w:t>
      </w:r>
      <w:r>
        <w:t xml:space="preserve">   ANZAC's    </w:t>
      </w:r>
      <w:r>
        <w:t xml:space="preserve">   Bullets    </w:t>
      </w:r>
      <w:r>
        <w:t xml:space="preserve">   Artillery    </w:t>
      </w:r>
      <w:r>
        <w:t xml:space="preserve">   Black Hand    </w:t>
      </w:r>
      <w:r>
        <w:t xml:space="preserve">   Gavrilo Princip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 (WW1)</dc:title>
  <dcterms:created xsi:type="dcterms:W3CDTF">2021-10-11T19:07:52Z</dcterms:created>
  <dcterms:modified xsi:type="dcterms:W3CDTF">2021-10-11T19:07:52Z</dcterms:modified>
</cp:coreProperties>
</file>