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 (WW1)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Australian Soldiers Got Killed Throughout The Entire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Gavrilo Princip Given As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Diesease Did WW1 Help To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Illness Did Gavrilo Princip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Franz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The War To Go For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'Ujedinjenje ili Smrt' Translate To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Did Not Participate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Did Gavrilo Princip Get Sentenced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Black-Hand's True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Worst Mental Illness During/After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Group Was Gavrilo Princip Affiliated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 (WW1) Crossword</dc:title>
  <dcterms:created xsi:type="dcterms:W3CDTF">2021-10-11T19:07:50Z</dcterms:created>
  <dcterms:modified xsi:type="dcterms:W3CDTF">2021-10-11T19:07:50Z</dcterms:modified>
</cp:coreProperties>
</file>