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War Word Scramble</w:t>
      </w:r>
    </w:p>
    <w:p>
      <w:pPr>
        <w:pStyle w:val="Questions"/>
      </w:pPr>
      <w:r>
        <w:t xml:space="preserve">1. HLKSOHELCS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BETALT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NRCHET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GYOBUHOD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LLESAI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TIAEGR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ASG MSAK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UARHIESNTNEA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AAHVSECRK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SUA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 Word Scramble</dc:title>
  <dcterms:created xsi:type="dcterms:W3CDTF">2021-10-11T19:08:13Z</dcterms:created>
  <dcterms:modified xsi:type="dcterms:W3CDTF">2021-10-11T19:08:13Z</dcterms:modified>
</cp:coreProperties>
</file>