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are one of the four causes  of the Great War. _______ pulled many countries into the war who didn't need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Murder for political or religious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a nation's armed services that conducts military operations at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political advertisement.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cause of the Great War. _______ was wanting to expand your empire and your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organized military force equipped for fighting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formally concluded and ratified agreement between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Archduke of Austria-Hungary until he was assassinated.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explosive artillery projectile or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was a cause of the Great War. When one country built up their military so did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civilian sector of a nation at war when its armed forces are in combat abroad.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Spanish_______ caused so many men to die and was a horrible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thing that triggers an event or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cause of WWI.  The feeling of great loyalty to your nation and its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Consisted of Germany, Austria-Hungary, Bulgaria, and the Ottoman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Large-caliber guns used in warfare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serves in an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narrow ditch where the soldiers fought.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Freedom from disturbance; quiet and tranquility.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</dc:title>
  <dcterms:created xsi:type="dcterms:W3CDTF">2021-10-11T19:07:08Z</dcterms:created>
  <dcterms:modified xsi:type="dcterms:W3CDTF">2021-10-11T19:07:08Z</dcterms:modified>
</cp:coreProperties>
</file>