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Great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Allies    </w:t>
      </w:r>
      <w:r>
        <w:t xml:space="preserve">   Armistice    </w:t>
      </w:r>
      <w:r>
        <w:t xml:space="preserve">   Black Hand Gang    </w:t>
      </w:r>
      <w:r>
        <w:t xml:space="preserve">   Blockade    </w:t>
      </w:r>
      <w:r>
        <w:t xml:space="preserve">   Casualties    </w:t>
      </w:r>
      <w:r>
        <w:t xml:space="preserve">   Creeping barage    </w:t>
      </w:r>
      <w:r>
        <w:t xml:space="preserve">   Franz Ferdinand    </w:t>
      </w:r>
      <w:r>
        <w:t xml:space="preserve">   Imperialism    </w:t>
      </w:r>
      <w:r>
        <w:t xml:space="preserve">   Lord Kitchener    </w:t>
      </w:r>
      <w:r>
        <w:t xml:space="preserve">   Militarism    </w:t>
      </w:r>
      <w:r>
        <w:t xml:space="preserve">   Nationalism    </w:t>
      </w:r>
      <w:r>
        <w:t xml:space="preserve">   Propaganda    </w:t>
      </w:r>
      <w:r>
        <w:t xml:space="preserve">   Somme    </w:t>
      </w:r>
      <w:r>
        <w:t xml:space="preserve">   Subways    </w:t>
      </w:r>
      <w:r>
        <w:t xml:space="preserve">   Tanks    </w:t>
      </w:r>
      <w:r>
        <w:t xml:space="preserve">   Treaty Of Versailles    </w:t>
      </w:r>
      <w:r>
        <w:t xml:space="preserve">   Trench    </w:t>
      </w:r>
      <w:r>
        <w:t xml:space="preserve">   Verdun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War</dc:title>
  <dcterms:created xsi:type="dcterms:W3CDTF">2021-10-11T19:07:12Z</dcterms:created>
  <dcterms:modified xsi:type="dcterms:W3CDTF">2021-10-11T19:07:12Z</dcterms:modified>
</cp:coreProperties>
</file>