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fought for 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Muir Edwards created an organization of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Nation _________ skills helped them become some of the best snipers and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"_______ Case" was where the famous five fought for the right to hold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a teacher who played football with her students when it was considered improper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woman who wrote to 4 other ladies to fight for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useful land was destroyed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group had to take over men's jobs when they went off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buildings where many different products were made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law to prevent underage children from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 order of nurses helped new mothers care for their babies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support and loyalty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practiced ___________ with yarn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mainly in Europe and involved many countries, including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thought that is not proven as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men were forced to join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illness killed more people than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women who fought for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shortened word for making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that describe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women could not own ___________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students had competitions to build the biggest _________ in support of the troops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2021-10-11T19:07:14Z</dcterms:created>
  <dcterms:modified xsi:type="dcterms:W3CDTF">2021-10-11T19:07:14Z</dcterms:modified>
</cp:coreProperties>
</file>