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White Shark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feared    </w:t>
      </w:r>
      <w:r>
        <w:t xml:space="preserve">   aggressive    </w:t>
      </w:r>
      <w:r>
        <w:t xml:space="preserve">   harmful    </w:t>
      </w:r>
      <w:r>
        <w:t xml:space="preserve">   fins    </w:t>
      </w:r>
      <w:r>
        <w:t xml:space="preserve">   fishing nets    </w:t>
      </w:r>
      <w:r>
        <w:t xml:space="preserve">   threat    </w:t>
      </w:r>
      <w:r>
        <w:t xml:space="preserve">   humans    </w:t>
      </w:r>
      <w:r>
        <w:t xml:space="preserve">   prey    </w:t>
      </w:r>
      <w:r>
        <w:t xml:space="preserve">   razor sharp    </w:t>
      </w:r>
      <w:r>
        <w:t xml:space="preserve">   chew    </w:t>
      </w:r>
      <w:r>
        <w:t xml:space="preserve">   whale    </w:t>
      </w:r>
      <w:r>
        <w:t xml:space="preserve">   sea turtles    </w:t>
      </w:r>
      <w:r>
        <w:t xml:space="preserve">   seals    </w:t>
      </w:r>
      <w:r>
        <w:t xml:space="preserve">   orca    </w:t>
      </w:r>
      <w:r>
        <w:t xml:space="preserve">   calm    </w:t>
      </w:r>
      <w:r>
        <w:t xml:space="preserve">   blend    </w:t>
      </w:r>
      <w:r>
        <w:t xml:space="preserve">   predator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White Shark</dc:title>
  <dcterms:created xsi:type="dcterms:W3CDTF">2021-10-11T19:07:23Z</dcterms:created>
  <dcterms:modified xsi:type="dcterms:W3CDTF">2021-10-11T19:07:23Z</dcterms:modified>
</cp:coreProperties>
</file>