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Zoo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hippo was in the passport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meal did the hippo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giraffe couldn't fit in the photo booth because he was too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animals first idea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Tonight's the night!, whispered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animals worried about waking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poked it's nose through the bars (pg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animals use as a ladder to get out of the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they got the money, what was the next thing the animals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places the animals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animals need to buy a ticket to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crocodile did the monkey wrap his tail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Zoo Break</dc:title>
  <dcterms:created xsi:type="dcterms:W3CDTF">2021-10-11T19:07:48Z</dcterms:created>
  <dcterms:modified xsi:type="dcterms:W3CDTF">2021-10-11T19:07:48Z</dcterms:modified>
</cp:coreProperties>
</file>