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schism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a reputation of rigidity and impatience?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 todays society is an analogy of The Great Schism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churches than Christianity split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conformed Latin churches to read practices?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Pope Leo IX send Cardinal Humbert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word that the Latin Christians were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church was divided, what was it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thought the letter was disrespectful?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accusations and debate became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schism</dc:title>
  <dcterms:created xsi:type="dcterms:W3CDTF">2021-10-11T19:07:56Z</dcterms:created>
  <dcterms:modified xsi:type="dcterms:W3CDTF">2021-10-11T19:07:56Z</dcterms:modified>
</cp:coreProperties>
</file>