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schism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Cardinal Humbert    </w:t>
      </w:r>
      <w:r>
        <w:t xml:space="preserve">   Pope Leo IX    </w:t>
      </w:r>
      <w:r>
        <w:t xml:space="preserve">   Michael Cerularius    </w:t>
      </w:r>
      <w:r>
        <w:t xml:space="preserve">   Italy    </w:t>
      </w:r>
      <w:r>
        <w:t xml:space="preserve">   letter    </w:t>
      </w:r>
      <w:r>
        <w:t xml:space="preserve">   1054    </w:t>
      </w:r>
      <w:r>
        <w:t xml:space="preserve">   latin churches    </w:t>
      </w:r>
      <w:r>
        <w:t xml:space="preserve">   destruction    </w:t>
      </w:r>
      <w:r>
        <w:t xml:space="preserve">   Battle of Civitate    </w:t>
      </w:r>
      <w:r>
        <w:t xml:space="preserve">   Patriarch Cerulariu    </w:t>
      </w:r>
      <w:r>
        <w:t xml:space="preserve">   fights    </w:t>
      </w:r>
      <w:r>
        <w:t xml:space="preserve">   pope leo    </w:t>
      </w:r>
      <w:r>
        <w:t xml:space="preserve">   mass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schism </dc:title>
  <dcterms:created xsi:type="dcterms:W3CDTF">2021-10-11T19:08:03Z</dcterms:created>
  <dcterms:modified xsi:type="dcterms:W3CDTF">2021-10-11T19:08:03Z</dcterms:modified>
</cp:coreProperties>
</file>