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Great wall of China word search.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Xiongnu    </w:t>
      </w:r>
      <w:r>
        <w:t xml:space="preserve">   Ancient    </w:t>
      </w:r>
      <w:r>
        <w:t xml:space="preserve">   Asia    </w:t>
      </w:r>
      <w:r>
        <w:t xml:space="preserve">   China    </w:t>
      </w:r>
      <w:r>
        <w:t xml:space="preserve">   Dragons head    </w:t>
      </w:r>
      <w:r>
        <w:t xml:space="preserve">   emperor    </w:t>
      </w:r>
      <w:r>
        <w:t xml:space="preserve">   Han Dynasty    </w:t>
      </w:r>
      <w:r>
        <w:t xml:space="preserve">   Qin Dynasty    </w:t>
      </w:r>
      <w:r>
        <w:t xml:space="preserve">   Qin Shi Huang    </w:t>
      </w:r>
      <w:r>
        <w:t xml:space="preserve">   the great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wall of China word search.</dc:title>
  <dcterms:created xsi:type="dcterms:W3CDTF">2021-10-11T19:07:15Z</dcterms:created>
  <dcterms:modified xsi:type="dcterms:W3CDTF">2021-10-11T19:07:15Z</dcterms:modified>
</cp:coreProperties>
</file>