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Greater Flamingo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height of a greater flamingo?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biome does the flamingo prefer living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flamingos live and feed in a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skin color of a flamingo?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a greater flamingos bill?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average lifespan of the greater flamingo?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structure of the greater flamingos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 term for when a flamingo only lays a single egg each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greater flamingos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food consumer is the greater flamingo?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a greater flamingos mouth is used for feeding?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recorded greater flamingo was how 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continent does the greater flamingo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source makes a greater flamingos skin color pink?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Greater Flamingo </dc:title>
  <dcterms:created xsi:type="dcterms:W3CDTF">2021-10-11T19:06:31Z</dcterms:created>
  <dcterms:modified xsi:type="dcterms:W3CDTF">2021-10-11T19:06:31Z</dcterms:modified>
</cp:coreProperties>
</file>