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Commandment</w:t>
      </w:r>
    </w:p>
    <w:p>
      <w:pPr>
        <w:pStyle w:val="Questions"/>
      </w:pPr>
      <w:r>
        <w:t xml:space="preserve">1. HTEAMTW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CMMONANEMTD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IHRPWSO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IANMAZG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OWNUFDLRE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NMPOATRTI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GRBENIHO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APSERI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RETGSAET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PRETCES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Matthew    </w:t>
      </w:r>
      <w:r>
        <w:t xml:space="preserve">   commandment    </w:t>
      </w:r>
      <w:r>
        <w:t xml:space="preserve">   love    </w:t>
      </w:r>
      <w:r>
        <w:t xml:space="preserve">   God    </w:t>
      </w:r>
      <w:r>
        <w:t xml:space="preserve">   worship    </w:t>
      </w:r>
      <w:r>
        <w:t xml:space="preserve">   amazing    </w:t>
      </w:r>
      <w:r>
        <w:t xml:space="preserve">   wonderful    </w:t>
      </w:r>
      <w:r>
        <w:t xml:space="preserve">   important    </w:t>
      </w:r>
      <w:r>
        <w:t xml:space="preserve">   neighbor    </w:t>
      </w:r>
      <w:r>
        <w:t xml:space="preserve">   praise    </w:t>
      </w:r>
      <w:r>
        <w:t xml:space="preserve">   greatest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Commandment</dc:title>
  <dcterms:created xsi:type="dcterms:W3CDTF">2021-10-11T19:07:42Z</dcterms:created>
  <dcterms:modified xsi:type="dcterms:W3CDTF">2021-10-11T19:07:42Z</dcterms:modified>
</cp:coreProperties>
</file>