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Greatest Commandment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UNDERSTANDING    </w:t>
      </w:r>
      <w:r>
        <w:t xml:space="preserve">   CHURCH    </w:t>
      </w:r>
      <w:r>
        <w:t xml:space="preserve">   FIRST    </w:t>
      </w:r>
      <w:r>
        <w:t xml:space="preserve">   OTHERS    </w:t>
      </w:r>
      <w:r>
        <w:t xml:space="preserve">   PUTTING    </w:t>
      </w:r>
      <w:r>
        <w:t xml:space="preserve">   COMMITMENT    </w:t>
      </w:r>
      <w:r>
        <w:t xml:space="preserve">   ANOTHER    </w:t>
      </w:r>
      <w:r>
        <w:t xml:space="preserve">   ONE    </w:t>
      </w:r>
      <w:r>
        <w:t xml:space="preserve">   KINGS    </w:t>
      </w:r>
      <w:r>
        <w:t xml:space="preserve">   MARK    </w:t>
      </w:r>
      <w:r>
        <w:t xml:space="preserve">   MATTHEW    </w:t>
      </w:r>
      <w:r>
        <w:t xml:space="preserve">   DEUTERONOMY    </w:t>
      </w:r>
      <w:r>
        <w:t xml:space="preserve">   COMMANDMENT    </w:t>
      </w:r>
      <w:r>
        <w:t xml:space="preserve">   IMPORTANT    </w:t>
      </w:r>
      <w:r>
        <w:t xml:space="preserve">   MOSES    </w:t>
      </w:r>
      <w:r>
        <w:t xml:space="preserve">   LAW    </w:t>
      </w:r>
      <w:r>
        <w:t xml:space="preserve">   MIGHT    </w:t>
      </w:r>
      <w:r>
        <w:t xml:space="preserve">   JESUS    </w:t>
      </w:r>
      <w:r>
        <w:t xml:space="preserve">   GOD    </w:t>
      </w:r>
      <w:r>
        <w:t xml:space="preserve">   YOURSELF    </w:t>
      </w:r>
      <w:r>
        <w:t xml:space="preserve">   AS    </w:t>
      </w:r>
      <w:r>
        <w:t xml:space="preserve">   NEIGHBOR    </w:t>
      </w:r>
      <w:r>
        <w:t xml:space="preserve">   MARIE    </w:t>
      </w:r>
      <w:r>
        <w:t xml:space="preserve">   STRENGTH    </w:t>
      </w:r>
      <w:r>
        <w:t xml:space="preserve">   JASON    </w:t>
      </w:r>
      <w:r>
        <w:t xml:space="preserve">   MIND    </w:t>
      </w:r>
      <w:r>
        <w:t xml:space="preserve">   WANDA    </w:t>
      </w:r>
      <w:r>
        <w:t xml:space="preserve">   SOUL    </w:t>
      </w:r>
      <w:r>
        <w:t xml:space="preserve">   SKYLER    </w:t>
      </w:r>
      <w:r>
        <w:t xml:space="preserve">   HEART    </w:t>
      </w:r>
      <w:r>
        <w:t xml:space="preserve">   TORI    </w:t>
      </w:r>
      <w:r>
        <w:t xml:space="preserve">   YOUR    </w:t>
      </w:r>
      <w:r>
        <w:t xml:space="preserve">   KATELYN    </w:t>
      </w:r>
      <w:r>
        <w:t xml:space="preserve">   ALL    </w:t>
      </w:r>
      <w:r>
        <w:t xml:space="preserve">   SAVANNAH    </w:t>
      </w:r>
      <w:r>
        <w:t xml:space="preserve">   WITH    </w:t>
      </w:r>
      <w:r>
        <w:t xml:space="preserve">   SABRINA    </w:t>
      </w:r>
      <w:r>
        <w:t xml:space="preserve">   LORD    </w:t>
      </w:r>
      <w:r>
        <w:t xml:space="preserve">   CALLIE    </w:t>
      </w:r>
      <w:r>
        <w:t xml:space="preserve">   THE    </w:t>
      </w:r>
      <w:r>
        <w:t xml:space="preserve">   CHEYENNE    </w:t>
      </w:r>
      <w:r>
        <w:t xml:space="preserve">   LOVE    </w:t>
      </w:r>
      <w:r>
        <w:t xml:space="preserve">   SAM    </w:t>
      </w:r>
      <w:r>
        <w:t xml:space="preserve">   GREATEST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Greatest Commandment</dc:title>
  <dcterms:created xsi:type="dcterms:W3CDTF">2021-10-11T19:08:03Z</dcterms:created>
  <dcterms:modified xsi:type="dcterms:W3CDTF">2021-10-11T19:08:03Z</dcterms:modified>
</cp:coreProperties>
</file>