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Commandment    </w:t>
      </w:r>
      <w:r>
        <w:t xml:space="preserve">   First    </w:t>
      </w:r>
      <w:r>
        <w:t xml:space="preserve">   God    </w:t>
      </w:r>
      <w:r>
        <w:t xml:space="preserve">   Gospel    </w:t>
      </w:r>
      <w:r>
        <w:t xml:space="preserve">   Greatest    </w:t>
      </w:r>
      <w:r>
        <w:t xml:space="preserve">   Heart    </w:t>
      </w:r>
      <w:r>
        <w:t xml:space="preserve">   Lord    </w:t>
      </w:r>
      <w:r>
        <w:t xml:space="preserve">   Love    </w:t>
      </w:r>
      <w:r>
        <w:t xml:space="preserve">   Mark    </w:t>
      </w:r>
      <w:r>
        <w:t xml:space="preserve">   Mind    </w:t>
      </w:r>
      <w:r>
        <w:t xml:space="preserve">   Neighbor    </w:t>
      </w:r>
      <w:r>
        <w:t xml:space="preserve">   Second    </w:t>
      </w:r>
      <w:r>
        <w:t xml:space="preserve">   Soul    </w:t>
      </w:r>
      <w:r>
        <w:t xml:space="preserve">   Strength    </w:t>
      </w:r>
      <w:r>
        <w:t xml:space="preserve">   Teacher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Commandment</dc:title>
  <dcterms:created xsi:type="dcterms:W3CDTF">2021-10-11T19:06:19Z</dcterms:created>
  <dcterms:modified xsi:type="dcterms:W3CDTF">2021-10-11T19:06:19Z</dcterms:modified>
</cp:coreProperties>
</file>