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Greatest Commandment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PROPHETS    </w:t>
      </w:r>
      <w:r>
        <w:t xml:space="preserve">   LAW    </w:t>
      </w:r>
      <w:r>
        <w:t xml:space="preserve">   TEACHER    </w:t>
      </w:r>
      <w:r>
        <w:t xml:space="preserve">   JESUS    </w:t>
      </w:r>
      <w:r>
        <w:t xml:space="preserve">   YOURSELF    </w:t>
      </w:r>
      <w:r>
        <w:t xml:space="preserve">   HEART    </w:t>
      </w:r>
      <w:r>
        <w:t xml:space="preserve">   GOD    </w:t>
      </w:r>
      <w:r>
        <w:t xml:space="preserve">   SELF    </w:t>
      </w:r>
      <w:r>
        <w:t xml:space="preserve">   NEIGHBOR    </w:t>
      </w:r>
      <w:r>
        <w:t xml:space="preserve">   SOUL    </w:t>
      </w:r>
      <w:r>
        <w:t xml:space="preserve">   MIND    </w:t>
      </w:r>
      <w:r>
        <w:t xml:space="preserve">   FIRST    </w:t>
      </w:r>
      <w:r>
        <w:t xml:space="preserve">   GREATEST    </w:t>
      </w:r>
      <w:r>
        <w:t xml:space="preserve">   COMMANDMENT    </w:t>
      </w:r>
      <w:r>
        <w:t xml:space="preserve">   ANTHER    </w:t>
      </w:r>
      <w:r>
        <w:t xml:space="preserve">   ONE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Greatest Commandment</dc:title>
  <dcterms:created xsi:type="dcterms:W3CDTF">2021-10-11T19:06:44Z</dcterms:created>
  <dcterms:modified xsi:type="dcterms:W3CDTF">2021-10-11T19:06:44Z</dcterms:modified>
</cp:coreProperties>
</file>