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Greatest Crossword Puzzle Ever Made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thoughtful of others; considerate; polite; courteous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occurring or returning once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the only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 from error or defect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known; reveal or uncover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 very great area or extent; immense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attempt to influence by gentle persuasion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boldly courageous;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physically or mentally exhausted by hard work, exertion, strain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cunning; deceitful; sly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bring to an end;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wild with excitement, passion, fear,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absolutely necessary; indispensable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examine carefully and in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impatiently longing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mournful, melancholy, or pathetic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ragged notches, points, or teeth; zigzag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proud or arrogant; modest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part of any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nauseous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move, climb, or go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extremely mournful, melancholy, or pathetic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Greatest Crossword Puzzle Ever Made</dc:title>
  <dcterms:created xsi:type="dcterms:W3CDTF">2021-10-11T19:07:10Z</dcterms:created>
  <dcterms:modified xsi:type="dcterms:W3CDTF">2021-10-11T19:07:10Z</dcterms:modified>
</cp:coreProperties>
</file>