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Generation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RADICAL    </w:t>
      </w:r>
      <w:r>
        <w:t xml:space="preserve">   SOVIET UNION    </w:t>
      </w:r>
      <w:r>
        <w:t xml:space="preserve">   DUSTBOWL    </w:t>
      </w:r>
      <w:r>
        <w:t xml:space="preserve">   STOCK MARKET    </w:t>
      </w:r>
      <w:r>
        <w:t xml:space="preserve">   MASS MIGRATION    </w:t>
      </w:r>
      <w:r>
        <w:t xml:space="preserve">   TENNESSEE VALLEY    </w:t>
      </w:r>
      <w:r>
        <w:t xml:space="preserve">   GEORGE NORRIS    </w:t>
      </w:r>
      <w:r>
        <w:t xml:space="preserve">   NEW DEAL    </w:t>
      </w:r>
      <w:r>
        <w:t xml:space="preserve">   COMMUNISM    </w:t>
      </w:r>
      <w:r>
        <w:t xml:space="preserve">   GREAT DEPRESSION    </w:t>
      </w:r>
      <w:r>
        <w:t xml:space="preserve">   TVA    </w:t>
      </w:r>
      <w:r>
        <w:t xml:space="preserve">   RED SCARE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Generation Word Search</dc:title>
  <dcterms:created xsi:type="dcterms:W3CDTF">2021-10-11T19:07:37Z</dcterms:created>
  <dcterms:modified xsi:type="dcterms:W3CDTF">2021-10-11T19:07:37Z</dcterms:modified>
</cp:coreProperties>
</file>