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Gift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behave    </w:t>
      </w:r>
      <w:r>
        <w:t xml:space="preserve">   envy    </w:t>
      </w:r>
      <w:r>
        <w:t xml:space="preserve">   kind    </w:t>
      </w:r>
      <w:r>
        <w:t xml:space="preserve">   knowledge    </w:t>
      </w:r>
      <w:r>
        <w:t xml:space="preserve">   poor    </w:t>
      </w:r>
      <w:r>
        <w:t xml:space="preserve">   Paul    </w:t>
      </w:r>
      <w:r>
        <w:t xml:space="preserve">   faith    </w:t>
      </w:r>
      <w:r>
        <w:t xml:space="preserve">   mysteries    </w:t>
      </w:r>
      <w:r>
        <w:t xml:space="preserve">   angel    </w:t>
      </w:r>
      <w:r>
        <w:t xml:space="preserve">   perfect    </w:t>
      </w:r>
      <w:r>
        <w:t xml:space="preserve">   prophesy    </w:t>
      </w:r>
      <w:r>
        <w:t xml:space="preserve">   Corinthians    </w:t>
      </w:r>
      <w:r>
        <w:t xml:space="preserve">   rejoice    </w:t>
      </w:r>
      <w:r>
        <w:t xml:space="preserve">   truth    </w:t>
      </w:r>
      <w:r>
        <w:t xml:space="preserve">   iniquity    </w:t>
      </w:r>
      <w:r>
        <w:t xml:space="preserve">   provoke    </w:t>
      </w:r>
      <w:r>
        <w:t xml:space="preserve">   rudely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Gift </dc:title>
  <dcterms:created xsi:type="dcterms:W3CDTF">2021-10-11T19:07:46Z</dcterms:created>
  <dcterms:modified xsi:type="dcterms:W3CDTF">2021-10-11T19:07:46Z</dcterms:modified>
</cp:coreProperties>
</file>