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Greatest Gift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WOMB    </w:t>
      </w:r>
      <w:r>
        <w:t xml:space="preserve">   LOVE    </w:t>
      </w:r>
      <w:r>
        <w:t xml:space="preserve">   GIFT    </w:t>
      </w:r>
      <w:r>
        <w:t xml:space="preserve">   JESUS    </w:t>
      </w:r>
      <w:r>
        <w:t xml:space="preserve">   BLESSED    </w:t>
      </w:r>
      <w:r>
        <w:t xml:space="preserve">   REJOICE    </w:t>
      </w:r>
      <w:r>
        <w:t xml:space="preserve">   MARY    </w:t>
      </w:r>
      <w:r>
        <w:t xml:space="preserve">   ELIZABETH    </w:t>
      </w:r>
      <w:r>
        <w:t xml:space="preserve">   CHRISTMAS    </w:t>
      </w:r>
      <w:r>
        <w:t xml:space="preserve">   MAGNIFY    </w:t>
      </w:r>
      <w:r>
        <w:t xml:space="preserve">   HOLY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Greatest Gift</dc:title>
  <dcterms:created xsi:type="dcterms:W3CDTF">2021-10-11T19:08:01Z</dcterms:created>
  <dcterms:modified xsi:type="dcterms:W3CDTF">2021-10-11T19:08:01Z</dcterms:modified>
</cp:coreProperties>
</file>