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Gift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christmas    </w:t>
      </w:r>
      <w:r>
        <w:t xml:space="preserve">   new beginnings    </w:t>
      </w:r>
      <w:r>
        <w:t xml:space="preserve">   hope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saviour    </w:t>
      </w:r>
      <w:r>
        <w:t xml:space="preserve">   gift    </w:t>
      </w:r>
      <w:r>
        <w:t xml:space="preserve">   Angels    </w:t>
      </w:r>
      <w:r>
        <w:t xml:space="preserve">   Manger    </w:t>
      </w:r>
      <w:r>
        <w:t xml:space="preserve">   Shepherds    </w:t>
      </w:r>
      <w:r>
        <w:t xml:space="preserve">   Baby    </w:t>
      </w:r>
      <w:r>
        <w:t xml:space="preserve">   Jesus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Gift Word Search</dc:title>
  <dcterms:created xsi:type="dcterms:W3CDTF">2021-10-11T19:07:28Z</dcterms:created>
  <dcterms:modified xsi:type="dcterms:W3CDTF">2021-10-11T19:07:28Z</dcterms:modified>
</cp:coreProperties>
</file>