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Greatest Place on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His friend was Thumper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Lost her glass slipper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Famous Mouse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Famous duck and 45th president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Mickey's significant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is known for her red hair and fin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Beauty fell in love with him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______Kingdom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very silly dog who likes to wear a 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Mickeys best friend named after a planet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Greatest Place on Earth</dc:title>
  <dcterms:created xsi:type="dcterms:W3CDTF">2021-10-11T19:07:21Z</dcterms:created>
  <dcterms:modified xsi:type="dcterms:W3CDTF">2021-10-11T19:07:21Z</dcterms:modified>
</cp:coreProperties>
</file>